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543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0067-01-2026-002571-14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15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Мазахирова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Шарофидиновича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Мазахиров</w:t>
      </w:r>
      <w:r>
        <w:rPr>
          <w:rFonts w:ascii="Times New Roman" w:eastAsia="Times New Roman" w:hAnsi="Times New Roman" w:cs="Times New Roman"/>
        </w:rPr>
        <w:t xml:space="preserve"> Ш.Ш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Мазахиров</w:t>
      </w:r>
      <w:r>
        <w:rPr>
          <w:rFonts w:ascii="Times New Roman" w:eastAsia="Times New Roman" w:hAnsi="Times New Roman" w:cs="Times New Roman"/>
        </w:rPr>
        <w:t xml:space="preserve"> Ш.Ш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Мазахиров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Мазахиров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деятельности судов отделения по г. Сургуту от 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Мазахиров</w:t>
      </w:r>
      <w:r>
        <w:rPr>
          <w:rFonts w:ascii="Times New Roman" w:eastAsia="Times New Roman" w:hAnsi="Times New Roman" w:cs="Times New Roman"/>
        </w:rPr>
        <w:t xml:space="preserve"> Ш.Ш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Мазахирова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Шарофидиновича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0412365400675005432617160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5-543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